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中国科学院优博论丛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中国科学院优博论丛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本书出售、求购地址：https://www.jiaokey.com/book/detail/12010113.html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关键词搜索：https://www.jiaokey.com/tag/中国科学院优博论丛.html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