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书名：一页纸项目管理  只需一页纸就可做好任何项目</w:t>
      </w:r>
    </w:p>
    <w:p>
      <w:r>
        <w:t>作者：（美）克拉克·A·坎贝尔著；周秋洪译</w:t>
      </w:r>
    </w:p>
    <w:p>
      <w:r>
        <w:t>出版社：北京：东方出版社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一页纸项目管理  只需一页纸就可做好任何项目 评论地址：https://www.jiaokey.com/book/detail/12010066.html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