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民主的不满  美国在寻求一种公共哲学</w:t>
      </w:r>
    </w:p>
    <w:p>
      <w:r>
        <w:rPr>
          <w:rFonts w:ascii="宋体" w:hAnsi="宋体" w:eastAsia="宋体"/>
          <w:sz w:val="24"/>
        </w:rPr>
        <w:t>（美）迈克尔·桑德尔著；曾纪茂译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民主的不满  美国在寻求一种公共哲学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（美）迈克尔·桑德尔著；曾纪茂译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本书出售、求购地址：https://www.jiaokey.com/book/detail/12010039.html</w:t>
      </w:r>
    </w:p>
    <w:p>
      <w:r>
        <w:t>更多相关图书推荐：https://www.jiaokey.com</w:t>
      </w:r>
    </w:p>
    <w:p>
      <w:r>
        <w:t>（美）迈克尔·桑德尔著；曾纪茂译 其他作品：https://www.jiaokey.com/tag/（美）迈克尔·桑德尔著；曾纪茂译.html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关键词搜索：https://www.jiaokey.com/tag/民主的不满  美国在寻求一种公共哲学.html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