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新型国际分工视角下的高新技术产业企业网络优势论</w:t>
      </w:r>
    </w:p>
    <w:p>
      <w:r>
        <w:rPr>
          <w:rFonts w:ascii="宋体" w:hAnsi="宋体" w:eastAsia="宋体"/>
          <w:sz w:val="24"/>
        </w:rPr>
        <w:t>郑春芳著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新型国际分工视角下的高新技术产业企业网络优势论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本书出售、求购地址：https://www.jiaokey.com/book/detail/12010001.html</w:t>
      </w:r>
    </w:p>
    <w:p>
      <w:r>
        <w:t>更多相关图书推荐：https://www.jiaokey.com</w:t>
      </w:r>
    </w:p>
    <w:p>
      <w:r>
        <w:t>郑春芳著 其他作品：https://www.jiaokey.com/tag/郑春芳著.html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关键词搜索：https://www.jiaokey.com/tag/新型国际分工视角下的高新技术产业企业网络优势论.html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