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文学都市与影像民间  1990年代以来都市叙事研究</w:t>
      </w:r>
    </w:p>
    <w:p>
      <w:r>
        <w:rPr>
          <w:rFonts w:ascii="宋体" w:hAnsi="宋体" w:eastAsia="宋体"/>
          <w:sz w:val="24"/>
        </w:rPr>
        <w:t>聂伟著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文学都市与影像民间  1990年代以来都市叙事研究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本书出售、求购地址：https://www.jiaokey.com/book/detail/12009994.html</w:t>
      </w:r>
    </w:p>
    <w:p>
      <w:r>
        <w:t>更多相关图书推荐：https://www.jiaokey.com</w:t>
      </w:r>
    </w:p>
    <w:p>
      <w:r>
        <w:t>聂伟著 其他作品：https://www.jiaokey.com/tag/聂伟著.html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关键词搜索：https://www.jiaokey.com/tag/文学都市与影像民间  1990年代以来都市叙事研究.html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