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书名：手塚治虫  用漫画和卡通连接世界</w:t>
      </w:r>
    </w:p>
    <w:p>
      <w:r>
        <w:t>作者：（日）中尾明著</w:t>
      </w:r>
    </w:p>
    <w:p>
      <w:r>
        <w:t>出版社：上海:学林出版社,2008.05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手塚治虫  用漫画和卡通连接世界 评论地址：https://www.jiaokey.com/book/detail/12009979.html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