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钢结构设计及实用计算</w:t>
      </w:r>
    </w:p>
    <w:p>
      <w:r>
        <w:rPr>
          <w:rFonts w:ascii="宋体" w:hAnsi="宋体" w:eastAsia="宋体"/>
          <w:sz w:val="24"/>
        </w:rPr>
        <w:t>王全凤，高轩能，张惠华编著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钢结构设计及实用计算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王全凤，高轩能，张惠华编著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本书出售、求购地址：https://www.jiaokey.com/book/detail/12009972.html</w:t>
      </w:r>
    </w:p>
    <w:p>
      <w:r>
        <w:t>更多相关图书推荐：https://www.jiaokey.com</w:t>
      </w:r>
    </w:p>
    <w:p>
      <w:r>
        <w:t>王全凤，高轩能，张惠华编著 其他作品：https://www.jiaokey.com/tag/王全凤，高轩能，张惠华编著.html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关键词搜索：https://www.jiaokey.com/tag/钢结构设计及实用计算.html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