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北大大课堂：人生课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北大大课堂：人生课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本书出售、求购地址：https://www.jiaokey.com/book/detail/12009952.html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关键词搜索：https://www.jiaokey.com/tag/北大大课堂：人生课.html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