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书名：爱玩的天性  500个观察游戏挑战思维能力</w:t>
      </w:r>
    </w:p>
    <w:p>
      <w:r>
        <w:t>作者：关美红编著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总页数：308</w:t>
      </w:r>
    </w:p>
    <w:p>
      <w:r>
        <w:t>更多请访问教客网: www.jiaokey.com</w:t>
      </w:r>
    </w:p>
    <w:p>
      <w:r>
        <w:t>爱玩的天性  500个观察游戏挑战思维能力 评论地址：https://www.jiaokey.com/book/detail/12009950.html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