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书名：伪满时期长春城市规划与建筑研究</w:t>
      </w:r>
    </w:p>
    <w:p>
      <w:r>
        <w:t>作者：杨家安，莫畏著</w:t>
      </w:r>
    </w:p>
    <w:p>
      <w:r>
        <w:t>出版社：长春：东北师范大学出版社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伪满时期长春城市规划与建筑研究 评论地址：https://www.jiaokey.com/book/detail/12009929.html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