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快乐一生  保持内心快乐的三个简单步骤</w:t>
      </w:r>
    </w:p>
    <w:p>
      <w:r>
        <w:rPr>
          <w:rFonts w:ascii="宋体" w:hAnsi="宋体" w:eastAsia="宋体"/>
          <w:sz w:val="24"/>
        </w:rPr>
        <w:t>（美）卡罗琳·霍布斯著；余音绕等译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快乐一生  保持内心快乐的三个简单步骤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（美）卡罗琳·霍布斯著；余音绕等译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本书出售、求购地址：https://www.jiaokey.com/book/detail/12009918.html</w:t>
      </w:r>
    </w:p>
    <w:p>
      <w:r>
        <w:t>更多相关图书推荐：https://www.jiaokey.com</w:t>
      </w:r>
    </w:p>
    <w:p>
      <w:r>
        <w:t>（美）卡罗琳·霍布斯著；余音绕等译 其他作品：https://www.jiaokey.com/tag/（美）卡罗琳·霍布斯著；余音绕等译.html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关键词搜索：https://www.jiaokey.com/tag/快乐一生  保持内心快乐的三个简单步骤.html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