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大城北京  一部荟萃北京700年文化精髓的城市传记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大城北京  一部荟萃北京700年文化精髓的城市传记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地方志-北京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本书出售、求购地址：https://www.jiaokey.com/book/detail/12009904.html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西安:陕西师范大学出版社,2008.07 出版图书：https://www.jiaokey.com/tag/西安:陕西师范大学出版社,2008.07.html</w:t>
      </w:r>
    </w:p>
    <w:p>
      <w:r>
        <w:t>关键词搜索：https://www.jiaokey.com/tag/地方志-北京.html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