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宋太祖时代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宋太祖（927-976）-人物研究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本书出售、求购地址：https://www.jiaokey.com/book/detail/12009893.html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哈尔滨:哈尔滨出版社,2008.05 出版图书：https://www.jiaokey.com/tag/哈尔滨:哈尔滨出版社,2008.05.html</w:t>
      </w:r>
    </w:p>
    <w:p>
      <w:r>
        <w:t>关键词搜索：https://www.jiaokey.com/tag/宋太祖（927-976）-人物研究.html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