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政治经济学考研真题与典型题详解  2009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政治经济学考研真题与典型题详解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本书出售、求购地址：https://www.jiaokey.com/book/detail/12009848.html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关键词搜索：https://www.jiaokey.com/tag/政治经济学考研真题与典型题详解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