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  最激励人心的职场生存小说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  最激励人心的职场生存小说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本书出售、求购地址：https://www.jiaokey.com/book/detail/12009773.html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关键词搜索：https://www.jiaokey.com/tag/浮沉  最激励人心的职场生存小说.html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