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交通工具、兵器图案精粹</w:t>
      </w:r>
    </w:p>
    <w:p>
      <w:r>
        <w:rPr>
          <w:rFonts w:ascii="宋体" w:hAnsi="宋体" w:eastAsia="宋体"/>
          <w:sz w:val="24"/>
        </w:rPr>
        <w:t>贾宪明等编绘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交通工具、兵器图案精粹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贾宪明等编绘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本书出售、求购地址：https://www.jiaokey.com/book/detail/12009751.html</w:t>
      </w:r>
    </w:p>
    <w:p>
      <w:r>
        <w:t>更多相关图书推荐：https://www.jiaokey.com</w:t>
      </w:r>
    </w:p>
    <w:p>
      <w:r>
        <w:t>贾宪明等编绘 其他作品：https://www.jiaokey.com/tag/贾宪明等编绘.html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关键词搜索：https://www.jiaokey.com/tag/交通工具、兵器图案精粹.html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