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谈出你的优势  理性人的谈判策略</w:t>
      </w:r>
    </w:p>
    <w:p>
      <w:r>
        <w:rPr>
          <w:rFonts w:ascii="宋体" w:hAnsi="宋体" w:eastAsia="宋体"/>
          <w:sz w:val="24"/>
        </w:rPr>
        <w:t>[美]理查德·谢尔著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谈出你的优势  理性人的谈判策略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本书出售、求购地址：https://www.jiaokey.com/book/detail/12009728.html</w:t>
      </w:r>
    </w:p>
    <w:p>
      <w:r>
        <w:t>更多相关图书推荐：https://www.jiaokey.com</w:t>
      </w:r>
    </w:p>
    <w:p>
      <w:r>
        <w:t>[美]理查德·谢尔著 其他作品：https://www.jiaokey.com/tag/[美]理查德·谢尔著.html</w:t>
      </w:r>
    </w:p>
    <w:p>
      <w:r>
        <w:t>机械工业出版社 出版图书：https://www.jiaokey.com/tag/机械工业出版社.html</w:t>
      </w:r>
    </w:p>
    <w:p>
      <w:r>
        <w:t>关键词搜索：https://www.jiaokey.com/tag/谈出你的优势  理性人的谈判策略.html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