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谁都能成为一流员工：丰田成功学</w:t>
      </w:r>
    </w:p>
    <w:p>
      <w:r>
        <w:rPr>
          <w:rFonts w:ascii="宋体" w:hAnsi="宋体" w:eastAsia="宋体"/>
          <w:sz w:val="24"/>
        </w:rPr>
        <w:t>（日）若松义人著；裴立杰译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谁都能成为一流员工：丰田成功学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（日）若松义人著；裴立杰译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本书出售、求购地址：https://www.jiaokey.com/book/detail/12009717.html</w:t>
      </w:r>
    </w:p>
    <w:p>
      <w:r>
        <w:t>更多相关图书推荐：https://www.jiaokey.com</w:t>
      </w:r>
    </w:p>
    <w:p>
      <w:r>
        <w:t>（日）若松义人著；裴立杰译 其他作品：https://www.jiaokey.com/tag/（日）若松义人著；裴立杰译.html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关键词搜索：https://www.jiaokey.com/tag/谁都能成为一流员工：丰田成功学.html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