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书名：不完备性  哥德尔的证明和悖论</w:t>
      </w:r>
    </w:p>
    <w:p>
      <w:r>
        <w:t>作者：（美）丽贝卡·戈德斯坦著</w:t>
      </w:r>
    </w:p>
    <w:p>
      <w:r>
        <w:t>出版社：</w:t>
      </w:r>
    </w:p>
    <w:p>
      <w:r>
        <w:t>出版日期：2008.04</w:t>
      </w:r>
    </w:p>
    <w:p>
      <w:r>
        <w:t>总页数：227</w:t>
      </w:r>
    </w:p>
    <w:p>
      <w:r>
        <w:t>更多请访问教客网: www.jiaokey.com</w:t>
      </w:r>
    </w:p>
    <w:p>
      <w:r>
        <w:t>不完备性  哥德尔的证明和悖论 评论地址：https://www.jiaokey.com/book/detail/12009716.html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