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巧接电气线路一点通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巧接电气线路一点通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本书出售、求购地址：https://www.jiaokey.com/book/detail/12009662.html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关键词搜索：https://www.jiaokey.com/tag/巧接电气线路一点通.html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