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设计师怎样思考  解密设计</w:t>
      </w:r>
    </w:p>
    <w:p>
      <w:r>
        <w:rPr>
          <w:rFonts w:ascii="宋体" w:hAnsi="宋体" w:eastAsia="宋体"/>
          <w:sz w:val="24"/>
        </w:rPr>
        <w:t>（英）布莱恩·劳森著；杨小东，段练译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设计师怎样思考  解密设计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（英）布莱恩·劳森著；杨小东，段练译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本书出售、求购地址：https://www.jiaokey.com/book/detail/12009597.html</w:t>
      </w:r>
    </w:p>
    <w:p>
      <w:r>
        <w:t>更多相关图书推荐：https://www.jiaokey.com</w:t>
      </w:r>
    </w:p>
    <w:p>
      <w:r>
        <w:t>（英）布莱恩·劳森著；杨小东，段练译 其他作品：https://www.jiaokey.com/tag/（英）布莱恩·劳森著；杨小东，段练译.html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关键词搜索：https://www.jiaokey.com/tag/设计师怎样思考  解密设计.html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