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书名：重庆石板坡长江大桥复线桥工程  重庆石板坡长江大桥加宽改造工程正桥设计、施工及管理</w:t>
      </w:r>
    </w:p>
    <w:p>
      <w:r>
        <w:t>作者：华渝生主编</w:t>
      </w:r>
    </w:p>
    <w:p>
      <w:r>
        <w:t>出版社：重庆：重庆出版社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重庆石板坡长江大桥复线桥工程  重庆石板坡长江大桥加宽改造工程正桥设计、施工及管理 评论地址：https://www.jiaokey.com/book/detail/12009576.html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