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放下就是快乐全集  精华版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放下就是快乐全集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本书出售、求购地址：https://www.jiaokey.com/book/detail/12009564.html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关键词搜索：https://www.jiaokey.com/tag/放下就是快乐全集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