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书名：跟我学做漂亮首饰  进阶篇  纤手巧珠</w:t>
      </w:r>
    </w:p>
    <w:p>
      <w:r>
        <w:t>作者：纤尘编著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总页数：79</w:t>
      </w:r>
    </w:p>
    <w:p>
      <w:r>
        <w:t>更多请访问教客网: www.jiaokey.com</w:t>
      </w:r>
    </w:p>
    <w:p>
      <w:r>
        <w:t>跟我学做漂亮首饰  进阶篇  纤手巧珠 评论地址：https://www.jiaokey.com/book/detail/12009561.html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