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末日审判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末日审判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本书出售、求购地址：https://www.jiaokey.com/book/detail/12009559.html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关键词搜索：https://www.jiaokey.com/tag/天机  末日审判.html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