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2  汉英对照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本书出售、求购地址：https://www.jiaokey.com/book/detail/12009533.html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关键词搜索：https://www.jiaokey.com/tag/牡丹亭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