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中国经济改革30年  1978-2008  政府转型卷</w:t>
      </w:r>
    </w:p>
    <w:p>
      <w:r>
        <w:rPr>
          <w:rFonts w:ascii="宋体" w:hAnsi="宋体" w:eastAsia="宋体"/>
          <w:sz w:val="24"/>
        </w:rPr>
        <w:t>王东京，田清旺，赵锦辉编著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中国经济改革30年  1978-2008  政府转型卷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王东京，田清旺，赵锦辉编著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本书出售、求购地址：https://www.jiaokey.com/book/detail/12009530.html</w:t>
      </w:r>
    </w:p>
    <w:p>
      <w:r>
        <w:t>更多相关图书推荐：https://www.jiaokey.com</w:t>
      </w:r>
    </w:p>
    <w:p>
      <w:r>
        <w:t>王东京，田清旺，赵锦辉编著 其他作品：https://www.jiaokey.com/tag/王东京，田清旺，赵锦辉编著.html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关键词搜索：https://www.jiaokey.com/tag/中国经济改革30年  1978-2008  政府转型卷.html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