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定制人生  你一出生就该拥有的人生信念</w:t>
      </w:r>
    </w:p>
    <w:p>
      <w:r>
        <w:rPr>
          <w:rFonts w:ascii="宋体" w:hAnsi="宋体" w:eastAsia="宋体"/>
          <w:sz w:val="24"/>
        </w:rPr>
        <w:t>（美）乔·瓦伊塔尔著；郭升荣，胡晓娇译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定制人生  你一出生就该拥有的人生信念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（美）乔·瓦伊塔尔著；郭升荣，胡晓娇译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本书出售、求购地址：https://www.jiaokey.com/book/detail/12009527.html</w:t>
      </w:r>
    </w:p>
    <w:p>
      <w:r>
        <w:t>更多相关图书推荐：https://www.jiaokey.com</w:t>
      </w:r>
    </w:p>
    <w:p>
      <w:r>
        <w:t>（美）乔·瓦伊塔尔著；郭升荣，胡晓娇译 其他作品：https://www.jiaokey.com/tag/（美）乔·瓦伊塔尔著；郭升荣，胡晓娇译.html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关键词搜索：https://www.jiaokey.com/tag/定制人生  你一出生就该拥有的人生信念.html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