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意林：历练人生的238个智慧故事  标杆集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意林：历练人生的238个智慧故事  标杆集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本书出售、求购地址：https://www.jiaokey.com/book/detail/12009471.html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关键词搜索：https://www.jiaokey.com/tag/意林：历练人生的238个智慧故事  标杆集.html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