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</w:t>
      </w:r>
    </w:p>
    <w:p>
      <w:r>
        <w:t>作者：徐斌，于薇撰稿</w:t>
      </w:r>
    </w:p>
    <w:p>
      <w:r>
        <w:t>出版社：长春：长春出版社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世界名城 评论地址：https://www.jiaokey.com/book/detail/12009398.html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