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中国宗教通史  上下  修订版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中国宗教通史  上下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本书出售、求购地址：https://www.jiaokey.com/book/detail/12009394.html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关键词搜索：https://www.jiaokey.com/tag/中国宗教通史  上下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