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书名：我在北大读三十六计</w:t>
      </w:r>
    </w:p>
    <w:p>
      <w:r>
        <w:t>作者：檀道济等原著</w:t>
      </w:r>
    </w:p>
    <w:p>
      <w:r>
        <w:t>出版社：北京：当代世界出版社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我在北大读三十六计 评论地址：https://www.jiaokey.com/book/detail/12009359.html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