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书名：看不懂报表就当不好经理</w:t>
      </w:r>
    </w:p>
    <w:p>
      <w:r>
        <w:t>作者：吴晶，陈智刚编著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看不懂报表就当不好经理 评论地址：https://www.jiaokey.com/book/detail/12009320.html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