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统计检验的理论与方法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统计检验的理论与方法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本书出售、求购地址：https://www.jiaokey.com/book/detail/12009303.html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关键词搜索：https://www.jiaokey.com/tag/统计检验的理论与方法.html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