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马云再创造  网商帝国崛起的一千零一夜</w:t>
      </w:r>
    </w:p>
    <w:p>
      <w:r>
        <w:rPr>
          <w:rFonts w:ascii="宋体" w:hAnsi="宋体" w:eastAsia="宋体"/>
          <w:sz w:val="24"/>
        </w:rPr>
        <w:t>杨艾祥著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马云再创造  网商帝国崛起的一千零一夜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本书出售、求购地址：https://www.jiaokey.com/book/detail/12009293.html</w:t>
      </w:r>
    </w:p>
    <w:p>
      <w:r>
        <w:t>更多相关图书推荐：https://www.jiaokey.com</w:t>
      </w:r>
    </w:p>
    <w:p>
      <w:r>
        <w:t>杨艾祥著 其他作品：https://www.jiaokey.com/tag/杨艾祥著.html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关键词搜索：https://www.jiaokey.com/tag/马云再创造  网商帝国崛起的一千零一夜.html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