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书名：美国赌王  谢尔登·阿德尔森</w:t>
      </w:r>
    </w:p>
    <w:p>
      <w:r>
        <w:t>作者：刘祥亚编著</w:t>
      </w:r>
    </w:p>
    <w:p>
      <w:r>
        <w:t>出版社：青岛:青岛出版社,2008.01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美国赌王  谢尔登·阿德尔森 评论地址：https://www.jiaokey.com/book/detail/12009286.html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