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书名：无穷的玩艺  数学的探索与旅行</w:t>
      </w:r>
    </w:p>
    <w:p>
      <w:r>
        <w:t>作者：（匈）路沙·彼得著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总页数：375</w:t>
      </w:r>
    </w:p>
    <w:p>
      <w:r>
        <w:t>更多请访问教客网: www.jiaokey.com</w:t>
      </w:r>
    </w:p>
    <w:p>
      <w:r>
        <w:t>无穷的玩艺  数学的探索与旅行 评论地址：https://www.jiaokey.com/book/detail/12009271.html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