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建筑师合同谈判</w:t>
      </w:r>
    </w:p>
    <w:p>
      <w:r>
        <w:rPr>
          <w:rFonts w:ascii="宋体" w:hAnsi="宋体" w:eastAsia="宋体"/>
          <w:sz w:val="24"/>
        </w:rPr>
        <w:t>（美）爱娃·J. 阿布拉莫维茨（Ava J. Abramowitz）著；路晓村译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建筑师合同谈判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（美）爱娃·J. 阿布拉莫维茨（Ava J. Abramowitz）著；路晓村译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本书出售、求购地址：https://www.jiaokey.com/book/detail/12009266.html</w:t>
      </w:r>
    </w:p>
    <w:p>
      <w:r>
        <w:t>更多相关图书推荐：https://www.jiaokey.com</w:t>
      </w:r>
    </w:p>
    <w:p>
      <w:r>
        <w:t>（美）爱娃·J. 阿布拉莫维茨（Ava J. Abramowitz）著；路晓村译 其他作品：https://www.jiaokey.com/tag/（美）爱娃·J. 阿布拉莫维茨（Ava J. Abramowitz）著；路晓村译.html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关键词搜索：https://www.jiaokey.com/tag/建筑师合同谈判.html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