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走近陈云  口述历史馆藏资料辑录</w:t>
      </w:r>
    </w:p>
    <w:p>
      <w:r>
        <w:rPr>
          <w:rFonts w:ascii="宋体" w:hAnsi="宋体" w:eastAsia="宋体"/>
          <w:sz w:val="24"/>
        </w:rPr>
        <w:t>陈云故居暨青浦革命历史纪念馆编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走近陈云  口述历史馆藏资料辑录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陈云故居暨青浦革命历史纪念馆编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陈云（1905-1995）-生平事迹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本书出售、求购地址：https://www.jiaokey.com/book/detail/12009262.html</w:t>
      </w:r>
    </w:p>
    <w:p>
      <w:r>
        <w:t>更多相关图书推荐：https://www.jiaokey.com</w:t>
      </w:r>
    </w:p>
    <w:p>
      <w:r>
        <w:t>陈云故居暨青浦革命历史纪念馆编 其他作品：https://www.jiaokey.com/tag/陈云故居暨青浦革命历史纪念馆编.html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关键词搜索：https://www.jiaokey.com/tag/陈云（1905-1995）-生平事迹.html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