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书名：自主移动机器人设计与制作</w:t>
      </w:r>
    </w:p>
    <w:p>
      <w:r>
        <w:t>作者：张国良，敬斌，刘延飞等著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总页数：176</w:t>
      </w:r>
    </w:p>
    <w:p>
      <w:r>
        <w:t>更多请访问教客网: www.jiaokey.com</w:t>
      </w:r>
    </w:p>
    <w:p>
      <w:r>
        <w:t>自主移动机器人设计与制作 评论地址：https://www.jiaokey.com/book/detail/12009254.html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