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书名：道与生态家居</w:t>
      </w:r>
    </w:p>
    <w:p>
      <w:r>
        <w:t>作者：江泛主编</w:t>
      </w:r>
    </w:p>
    <w:p>
      <w:r>
        <w:t>出版社：北京：团结出版社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道与生态家居 评论地址：https://www.jiaokey.com/book/detail/12009235.html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