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脑死亡与器官移植  关联、争议与立法</w:t>
      </w:r>
    </w:p>
    <w:p>
      <w:r>
        <w:rPr>
          <w:rFonts w:ascii="宋体" w:hAnsi="宋体" w:eastAsia="宋体"/>
          <w:sz w:val="24"/>
        </w:rPr>
        <w:t>宋儒亮著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脑死亡与器官移植  关联、争议与立法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宋儒亮著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本书出售、求购地址：https://www.jiaokey.com/book/detail/12009191.html</w:t>
      </w:r>
    </w:p>
    <w:p>
      <w:r>
        <w:t>更多相关图书推荐：https://www.jiaokey.com</w:t>
      </w:r>
    </w:p>
    <w:p>
      <w:r>
        <w:t>宋儒亮著 其他作品：https://www.jiaokey.com/tag/宋儒亮著.html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关键词搜索：https://www.jiaokey.com/tag/脑死亡与器官移植  关联、争议与立法.html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