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横空出世入世后的中国</w:t>
      </w:r>
    </w:p>
    <w:p>
      <w:r>
        <w:rPr>
          <w:rFonts w:ascii="宋体" w:hAnsi="宋体" w:eastAsia="宋体"/>
          <w:sz w:val="24"/>
        </w:rPr>
        <w:t>肖竹青，邓耀南著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横空出世入世后的中国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肖竹青，邓耀南著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世界贸易组织-规则-影响-经济发展-中国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本书出售、求购地址：https://www.jiaokey.com/book/detail/12009190.html</w:t>
      </w:r>
    </w:p>
    <w:p>
      <w:r>
        <w:t>更多相关图书推荐：https://www.jiaokey.com</w:t>
      </w:r>
    </w:p>
    <w:p>
      <w:r>
        <w:t>肖竹青，邓耀南著 其他作品：https://www.jiaokey.com/tag/肖竹青，邓耀南著.html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关键词搜索：https://www.jiaokey.com/tag/世界贸易组织-规则-影响-经济发展-中国.html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