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英文E-mail写作100主题</w:t>
      </w:r>
    </w:p>
    <w:p>
      <w:r>
        <w:rPr>
          <w:rFonts w:ascii="宋体" w:hAnsi="宋体" w:eastAsia="宋体"/>
          <w:sz w:val="24"/>
        </w:rPr>
        <w:t>（ 加） 杜鲁门（Matthew Trueman）著；葛欣，王欢译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英文E-mail写作100主题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加） 杜鲁门（Matthew Trueman）著；葛欣，王欢译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本书出售、求购地址：https://www.jiaokey.com/book/detail/12009186.html</w:t>
      </w:r>
    </w:p>
    <w:p>
      <w:r>
        <w:t>更多相关图书推荐：https://www.jiaokey.com</w:t>
      </w:r>
    </w:p>
    <w:p>
      <w:r>
        <w:t>（ 加） 杜鲁门（Matthew Trueman）著；葛欣，王欢译 其他作品：https://www.jiaokey.com/tag/（ 加） 杜鲁门（Matthew Trueman）著；葛欣，王欢译.html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关键词搜索：https://www.jiaokey.com/tag/英文E-mail写作100主题.html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