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荣光与原罪  影响美国金融市场的100人</w:t>
      </w:r>
    </w:p>
    <w:p>
      <w:r>
        <w:rPr>
          <w:rFonts w:ascii="宋体" w:hAnsi="宋体" w:eastAsia="宋体"/>
          <w:sz w:val="24"/>
        </w:rPr>
        <w:t>（美）肯·费雪著；王海琳，朱红燕译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荣光与原罪  影响美国金融市场的100人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（美）肯·费雪著；王海琳，朱红燕译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本书出售、求购地址：https://www.jiaokey.com/book/detail/12009179.html</w:t>
      </w:r>
    </w:p>
    <w:p>
      <w:r>
        <w:t>更多相关图书推荐：https://www.jiaokey.com</w:t>
      </w:r>
    </w:p>
    <w:p>
      <w:r>
        <w:t>（美）肯·费雪著；王海琳，朱红燕译 其他作品：https://www.jiaokey.com/tag/（美）肯·费雪著；王海琳，朱红燕译.html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关键词搜索：https://www.jiaokey.com/tag/荣光与原罪  影响美国金融市场的100人.html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