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人类最深刻的寓言  全新中英对照版</w:t>
      </w:r>
    </w:p>
    <w:p>
      <w:r>
        <w:rPr>
          <w:rFonts w:ascii="宋体" w:hAnsi="宋体" w:eastAsia="宋体"/>
          <w:sz w:val="24"/>
        </w:rPr>
        <w:t>吴淑严，武少辉编著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人类最深刻的寓言  全新中英对照版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吴淑严，武少辉编著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本书出售、求购地址：https://www.jiaokey.com/book/detail/12009161.html</w:t>
      </w:r>
    </w:p>
    <w:p>
      <w:r>
        <w:t>更多相关图书推荐：https://www.jiaokey.com</w:t>
      </w:r>
    </w:p>
    <w:p>
      <w:r>
        <w:t>吴淑严，武少辉编著 其他作品：https://www.jiaokey.com/tag/吴淑严，武少辉编著.html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关键词搜索：https://www.jiaokey.com/tag/人类最深刻的寓言  全新中英对照版.html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