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顶级竞争力  国家、企业和个人如何在新世界的竞争中取得成功</w:t>
      </w:r>
    </w:p>
    <w:p>
      <w:r>
        <w:rPr>
          <w:rFonts w:ascii="宋体" w:hAnsi="宋体" w:eastAsia="宋体"/>
          <w:sz w:val="24"/>
        </w:rPr>
        <w:t>（瑞士）斯蒂芬·格瑞理（StephaneGarelli）著；何学文译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顶级竞争力  国家、企业和个人如何在新世界的竞争中取得成功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（瑞士）斯蒂芬·格瑞理（StephaneGarelli）著；何学文译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本书出售、求购地址：https://www.jiaokey.com/book/detail/12009155.html</w:t>
      </w:r>
    </w:p>
    <w:p>
      <w:r>
        <w:t>更多相关图书推荐：https://www.jiaokey.com</w:t>
      </w:r>
    </w:p>
    <w:p>
      <w:r>
        <w:t>（瑞士）斯蒂芬·格瑞理（StephaneGarelli）著；何学文译 其他作品：https://www.jiaokey.com/tag/（瑞士）斯蒂芬·格瑞理（StephaneGarelli）著；何学文译.html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关键词搜索：https://www.jiaokey.com/tag/顶级竞争力  国家、企业和个人如何在新世界的竞争中取得成功.html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