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书名：墨子的智慧</w:t>
      </w:r>
    </w:p>
    <w:p>
      <w:r>
        <w:t>作者：舒大刚编著</w:t>
      </w:r>
    </w:p>
    <w:p>
      <w:r>
        <w:t>出版社：北京:中央编译出版社,2008.04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墨子的智慧 评论地址：https://www.jiaokey.com/book/detail/12009124.html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