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民法问题与实例解析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民法问题与实例解析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本书出售、求购地址：https://www.jiaokey.com/book/detail/12009123.html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关键词搜索：https://www.jiaokey.com/tag/民法问题与实例解析.html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