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文化学观照下的教育变革</w:t>
      </w:r>
    </w:p>
    <w:p>
      <w:r>
        <w:rPr>
          <w:rFonts w:ascii="宋体" w:hAnsi="宋体" w:eastAsia="宋体"/>
          <w:sz w:val="24"/>
        </w:rPr>
        <w:t>高金岭，谢登斌等著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文化学观照下的教育变革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高金岭，谢登斌等著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本书出售、求购地址：https://www.jiaokey.com/book/detail/12009102.html</w:t>
      </w:r>
    </w:p>
    <w:p>
      <w:r>
        <w:t>更多相关图书推荐：https://www.jiaokey.com</w:t>
      </w:r>
    </w:p>
    <w:p>
      <w:r>
        <w:t>高金岭，谢登斌等著 其他作品：https://www.jiaokey.com/tag/高金岭，谢登斌等著.html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关键词搜索：https://www.jiaokey.com/tag/文化学观照下的教育变革.html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